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Home Therapy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exchange    </w:t>
      </w:r>
      <w:r>
        <w:t xml:space="preserve">   flowsheet    </w:t>
      </w:r>
      <w:r>
        <w:t xml:space="preserve">   medication    </w:t>
      </w:r>
      <w:r>
        <w:t xml:space="preserve">   catheter    </w:t>
      </w:r>
      <w:r>
        <w:t xml:space="preserve">   access    </w:t>
      </w:r>
      <w:r>
        <w:t xml:space="preserve">   training    </w:t>
      </w:r>
      <w:r>
        <w:t xml:space="preserve">   doctor    </w:t>
      </w:r>
      <w:r>
        <w:t xml:space="preserve">   peritoneal    </w:t>
      </w:r>
      <w:r>
        <w:t xml:space="preserve">   nutrition    </w:t>
      </w:r>
      <w:r>
        <w:t xml:space="preserve">   antibiotic    </w:t>
      </w:r>
      <w:r>
        <w:t xml:space="preserve">   nxstage    </w:t>
      </w:r>
      <w:r>
        <w:t xml:space="preserve">   cycler    </w:t>
      </w:r>
      <w:r>
        <w:t xml:space="preserve">   liberty    </w:t>
      </w:r>
      <w:r>
        <w:t xml:space="preserve">   capd    </w:t>
      </w:r>
      <w:r>
        <w:t xml:space="preserve">   ccpd    </w:t>
      </w:r>
      <w:r>
        <w:t xml:space="preserve">   transplant    </w:t>
      </w:r>
      <w:r>
        <w:t xml:space="preserve">   caregiver    </w:t>
      </w:r>
      <w:r>
        <w:t xml:space="preserve">   comfort    </w:t>
      </w:r>
      <w:r>
        <w:t xml:space="preserve">   diabetes    </w:t>
      </w:r>
      <w:r>
        <w:t xml:space="preserve">   dialysis    </w:t>
      </w:r>
      <w:r>
        <w:t xml:space="preserve">   hemodialysis    </w:t>
      </w:r>
      <w:r>
        <w:t xml:space="preserve">   home    </w:t>
      </w:r>
      <w:r>
        <w:t xml:space="preserve">   infection    </w:t>
      </w:r>
      <w:r>
        <w:t xml:space="preserve">   kidney    </w:t>
      </w:r>
      <w:r>
        <w:t xml:space="preserve">   nurse    </w:t>
      </w:r>
      <w:r>
        <w:t xml:space="preserve">   renal    </w:t>
      </w:r>
      <w:r>
        <w:t xml:space="preserve">   treatment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 Therapy</dc:title>
  <dcterms:created xsi:type="dcterms:W3CDTF">2021-10-11T09:09:41Z</dcterms:created>
  <dcterms:modified xsi:type="dcterms:W3CDTF">2021-10-11T09:09:41Z</dcterms:modified>
</cp:coreProperties>
</file>