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Bed    </w:t>
      </w:r>
      <w:r>
        <w:t xml:space="preserve">   Caregiver    </w:t>
      </w:r>
      <w:r>
        <w:t xml:space="preserve">   Careplan    </w:t>
      </w:r>
      <w:r>
        <w:t xml:space="preserve">   Comfort    </w:t>
      </w:r>
      <w:r>
        <w:t xml:space="preserve">   Convenience    </w:t>
      </w:r>
      <w:r>
        <w:t xml:space="preserve">   Couch    </w:t>
      </w:r>
      <w:r>
        <w:t xml:space="preserve">   Education    </w:t>
      </w:r>
      <w:r>
        <w:t xml:space="preserve">   Family    </w:t>
      </w:r>
      <w:r>
        <w:t xml:space="preserve">   Freedom    </w:t>
      </w:r>
      <w:r>
        <w:t xml:space="preserve">   Friends    </w:t>
      </w:r>
      <w:r>
        <w:t xml:space="preserve">   Health Benefits    </w:t>
      </w:r>
      <w:r>
        <w:t xml:space="preserve">   Home     </w:t>
      </w:r>
      <w:r>
        <w:t xml:space="preserve">   Home Therapy    </w:t>
      </w:r>
      <w:r>
        <w:t xml:space="preserve">   Liberty    </w:t>
      </w:r>
      <w:r>
        <w:t xml:space="preserve">   Lounge    </w:t>
      </w:r>
      <w:r>
        <w:t xml:space="preserve">   Normal Life    </w:t>
      </w:r>
      <w:r>
        <w:t xml:space="preserve">   NxStage    </w:t>
      </w:r>
      <w:r>
        <w:t xml:space="preserve">   Oncall Nurse    </w:t>
      </w:r>
      <w:r>
        <w:t xml:space="preserve">   Outings    </w:t>
      </w:r>
      <w:r>
        <w:t xml:space="preserve">   Pajamas    </w:t>
      </w:r>
      <w:r>
        <w:t xml:space="preserve">   Picnic    </w:t>
      </w:r>
      <w:r>
        <w:t xml:space="preserve">   Quality    </w:t>
      </w:r>
      <w:r>
        <w:t xml:space="preserve">   Recliner    </w:t>
      </w:r>
      <w:r>
        <w:t xml:space="preserve">   Responsibility    </w:t>
      </w:r>
      <w:r>
        <w:t xml:space="preserve">   Selfcare    </w:t>
      </w:r>
      <w:r>
        <w:t xml:space="preserve">   Social Life    </w:t>
      </w:r>
      <w:r>
        <w:t xml:space="preserve">   Stable    </w:t>
      </w:r>
      <w:r>
        <w:t xml:space="preserve">   Supplies    </w:t>
      </w:r>
      <w:r>
        <w:t xml:space="preserve">   Training    </w:t>
      </w:r>
      <w:r>
        <w:t xml:space="preserve">   Travel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Therapy</dc:title>
  <dcterms:created xsi:type="dcterms:W3CDTF">2021-10-11T09:09:44Z</dcterms:created>
  <dcterms:modified xsi:type="dcterms:W3CDTF">2021-10-11T09:09:44Z</dcterms:modified>
</cp:coreProperties>
</file>