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is ______________ 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she skate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Child needs to bring a book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the milk and egg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one more than three.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take care of you are your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ice is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are things that are very special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upon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 jumps ______ the bed.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Treasures</dc:title>
  <dcterms:created xsi:type="dcterms:W3CDTF">2021-10-11T09:10:54Z</dcterms:created>
  <dcterms:modified xsi:type="dcterms:W3CDTF">2021-10-11T09:10:54Z</dcterms:modified>
</cp:coreProperties>
</file>