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Ice Pack    </w:t>
      </w:r>
      <w:r>
        <w:t xml:space="preserve">   Tourniquet    </w:t>
      </w:r>
      <w:r>
        <w:t xml:space="preserve">   Splint    </w:t>
      </w:r>
      <w:r>
        <w:t xml:space="preserve">   Soup    </w:t>
      </w:r>
      <w:r>
        <w:t xml:space="preserve">   Steam    </w:t>
      </w:r>
      <w:r>
        <w:t xml:space="preserve">   Sling    </w:t>
      </w:r>
      <w:r>
        <w:t xml:space="preserve">   Bandage    </w:t>
      </w:r>
      <w:r>
        <w:t xml:space="preserve">   Brace    </w:t>
      </w:r>
      <w:r>
        <w:t xml:space="preserve">   Cough Drop    </w:t>
      </w:r>
      <w:r>
        <w:t xml:space="preserve">   Disinfectant    </w:t>
      </w:r>
      <w:r>
        <w:t xml:space="preserve">   Heating Pad    </w:t>
      </w:r>
      <w:r>
        <w:t xml:space="preserve">   Herbs    </w:t>
      </w:r>
      <w:r>
        <w:t xml:space="preserve">   Peroxide    </w:t>
      </w:r>
      <w:r>
        <w:t xml:space="preserve">   Massage    </w:t>
      </w:r>
      <w:r>
        <w:t xml:space="preserve">   Aspirin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Treatments</dc:title>
  <dcterms:created xsi:type="dcterms:W3CDTF">2021-10-11T09:11:18Z</dcterms:created>
  <dcterms:modified xsi:type="dcterms:W3CDTF">2021-10-11T09:11:18Z</dcterms:modified>
</cp:coreProperties>
</file>