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Truths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Train station    </w:t>
      </w:r>
      <w:r>
        <w:t xml:space="preserve">   North West    </w:t>
      </w:r>
      <w:r>
        <w:t xml:space="preserve">   Gangs    </w:t>
      </w:r>
      <w:r>
        <w:t xml:space="preserve">   Youth    </w:t>
      </w:r>
      <w:r>
        <w:t xml:space="preserve">   Life    </w:t>
      </w:r>
      <w:r>
        <w:t xml:space="preserve">   Street    </w:t>
      </w:r>
      <w:r>
        <w:t xml:space="preserve">   Cobble    </w:t>
      </w:r>
      <w:r>
        <w:t xml:space="preserve">   Macclesfield Express    </w:t>
      </w:r>
      <w:r>
        <w:t xml:space="preserve">   Crime    </w:t>
      </w:r>
      <w:r>
        <w:t xml:space="preserve">   Coffee shop    </w:t>
      </w:r>
      <w:r>
        <w:t xml:space="preserve">   England    </w:t>
      </w:r>
      <w:r>
        <w:t xml:space="preserve">   Town    </w:t>
      </w:r>
      <w:r>
        <w:t xml:space="preserve">   Macclesfield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Truths Wordsearch</dc:title>
  <dcterms:created xsi:type="dcterms:W3CDTF">2021-10-11T09:10:35Z</dcterms:created>
  <dcterms:modified xsi:type="dcterms:W3CDTF">2021-10-11T09:10:35Z</dcterms:modified>
</cp:coreProperties>
</file>