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 Unscramble</w:t>
      </w:r>
    </w:p>
    <w:p>
      <w:pPr>
        <w:pStyle w:val="Questions"/>
      </w:pPr>
      <w:r>
        <w:t xml:space="preserve">1. DWEYVRAI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ANLW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OORD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ORLOF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ROLEDLOB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TIAESARSC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MARHBOTO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IKENCHT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POAIT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RESHOW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PECRAT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ATPYNR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ETARMS REBODOM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OORF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AGGREA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OLTF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NISK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TENKBLA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SIHHRDAWES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RAB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Unscramble</dc:title>
  <dcterms:created xsi:type="dcterms:W3CDTF">2021-10-11T09:10:24Z</dcterms:created>
  <dcterms:modified xsi:type="dcterms:W3CDTF">2021-10-11T09:10:24Z</dcterms:modified>
</cp:coreProperties>
</file>