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loqu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sangui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hetero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contra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circum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hypo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Work</dc:title>
  <dcterms:created xsi:type="dcterms:W3CDTF">2021-10-11T09:10:08Z</dcterms:created>
  <dcterms:modified xsi:type="dcterms:W3CDTF">2021-10-11T09:10:08Z</dcterms:modified>
</cp:coreProperties>
</file>