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and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chimney    </w:t>
      </w:r>
      <w:r>
        <w:t xml:space="preserve">   floor    </w:t>
      </w:r>
      <w:r>
        <w:t xml:space="preserve">   roof    </w:t>
      </w:r>
      <w:r>
        <w:t xml:space="preserve">   lounge    </w:t>
      </w:r>
      <w:r>
        <w:t xml:space="preserve">   dining room    </w:t>
      </w:r>
      <w:r>
        <w:t xml:space="preserve">   bathroom    </w:t>
      </w:r>
      <w:r>
        <w:t xml:space="preserve">   door    </w:t>
      </w:r>
      <w:r>
        <w:t xml:space="preserve">   window    </w:t>
      </w:r>
      <w:r>
        <w:t xml:space="preserve">   garage    </w:t>
      </w:r>
      <w:r>
        <w:t xml:space="preserve">   pillow    </w:t>
      </w:r>
      <w:r>
        <w:t xml:space="preserve">   bedroom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Away</dc:title>
  <dcterms:created xsi:type="dcterms:W3CDTF">2021-10-11T09:09:28Z</dcterms:created>
  <dcterms:modified xsi:type="dcterms:W3CDTF">2021-10-11T09:09:28Z</dcterms:modified>
</cp:coreProperties>
</file>