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Home and Away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 people stay when they visit Summer Bay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Well Known Principal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 people go 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local hangout started by Alisa Stewart and Bobby Simpson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town is the show based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the school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plays Alf Stewart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played Sophie Simpson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is Body and Soul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played Michael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Pippas first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played Shannon 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sort of children was the show based around at the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plays iconic character Sally Fletcher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and Away</dc:title>
  <dcterms:created xsi:type="dcterms:W3CDTF">2021-10-11T09:08:46Z</dcterms:created>
  <dcterms:modified xsi:type="dcterms:W3CDTF">2021-10-11T09:08:46Z</dcterms:modified>
</cp:coreProperties>
</file>