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owns the mechanic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restaurant is above the Surf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do the characters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channel is Home and Away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Sydney is H &amp; A filmed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H &amp; A commence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nights a week isH &amp; A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cafe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works at the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at the bait shop</w:t>
            </w:r>
          </w:p>
        </w:tc>
      </w:tr>
    </w:tbl>
    <w:p>
      <w:pPr>
        <w:pStyle w:val="WordBankSmall"/>
      </w:pPr>
      <w:r>
        <w:t xml:space="preserve">   Prime    </w:t>
      </w:r>
      <w:r>
        <w:t xml:space="preserve">   January    </w:t>
      </w:r>
      <w:r>
        <w:t xml:space="preserve">   Palm Beach    </w:t>
      </w:r>
      <w:r>
        <w:t xml:space="preserve">   Summer Bay    </w:t>
      </w:r>
      <w:r>
        <w:t xml:space="preserve">   The Diner    </w:t>
      </w:r>
      <w:r>
        <w:t xml:space="preserve">   Salt    </w:t>
      </w:r>
      <w:r>
        <w:t xml:space="preserve">   Alf    </w:t>
      </w:r>
      <w:r>
        <w:t xml:space="preserve">   Tory    </w:t>
      </w:r>
      <w:r>
        <w:t xml:space="preserve">   Justin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Away</dc:title>
  <dcterms:created xsi:type="dcterms:W3CDTF">2021-10-11T09:10:04Z</dcterms:created>
  <dcterms:modified xsi:type="dcterms:W3CDTF">2021-10-11T09:10:04Z</dcterms:modified>
</cp:coreProperties>
</file>