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and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birthday was Alf Stewart celebrating when old characters such as Chloe Richards, Blake Dean and Sophie Simpson returned for his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was Annie Campbell's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Ric's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Tasha name her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bought the Caravan Park off Tasha for Sally and Flynn?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Peter's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Brody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Jazz had a relationship with Jules, the best friend of her son. But who was her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Which of Donald Fisher's wives gave birth to his son Byron?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stabbed Sally in the 2006 cliffhanger season finale?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fictional town where "Home and Away" is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'Home and Away'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Flynn propose to Sally?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played Blake Dean?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What is the name of Lyn Collingwood's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was unfortunate about the day Kim and Kit's son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hospital on "Home and Away"?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Donald Fisher's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original 'Home And Away' TV/Movie pilot, which of the following actors did not appear in the opening credits, even though they were recognised as a main character for years throughout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guy that raped Dani, but that her sister Kirsty then started to go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weird about Kirsty Sutherland falling in love with Kane Phillips?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town in which "Home and Away" is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played Philip Matheson, Stephen Matheson's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Tony and Lucas Holden were having a relationship with which teacher, who was new to Summer Bay?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and away</dc:title>
  <dcterms:created xsi:type="dcterms:W3CDTF">2021-10-11T09:10:34Z</dcterms:created>
  <dcterms:modified xsi:type="dcterms:W3CDTF">2021-10-11T09:10:34Z</dcterms:modified>
</cp:coreProperties>
</file>