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and town vocabulary memory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bowling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straight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(description)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would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sunny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parents'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my house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town vocabulary memory challenge!</dc:title>
  <dcterms:created xsi:type="dcterms:W3CDTF">2021-10-11T09:10:06Z</dcterms:created>
  <dcterms:modified xsi:type="dcterms:W3CDTF">2021-10-11T09:10:06Z</dcterms:modified>
</cp:coreProperties>
</file>