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appliances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electrical apparatus that by means of suction collects dust and small particles from floors and other surfaces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device serves to remove wrinkles from clothes.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 powered household appliance that is used to remove moisture from a load of clothing, and getting it dried.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container consisting of one or more cells, in which chemical energy is converted into electricity and used as a source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refrigerator is a machine for keeping things cold. People put food and drinks in it, to keep those items cold or good (unspoiled) for a longer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device that combines a tuner, display, and loudspeakers for the purpose of viewing films, soap operas, news etc.......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synonym of refrigerator in the kitchen is........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electric oven that heats and cooks food by exposing it to electromagnetic radiation. This induces polar molecules in the food to rotate and produce thermal energy in a process known as dielectric heating.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A___________is an electronic device that plays audio compact discs, which are a digital optical disc data storage format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very nice to squeeze  oranges and lemons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apparatus with rotating blades that creates a current of air for cooling or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An______ _______or electric range is a stove with an integrated electrical heating device to cook and bake.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 is a tool used to change the structure of the hair using heat. It is mostly used by stylists.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electric pot that is used for cooking 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something that mixes things together, in particular an electric mixing machine used in food preparation for liquidizing, chopping, or pureeing.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 provides light by passing an electric current through a filament or a pocket of inert gas.</w:t>
            </w:r>
          </w:p>
        </w:tc>
      </w:tr>
    </w:tbl>
    <w:p>
      <w:pPr>
        <w:pStyle w:val="WordBankLarge"/>
      </w:pPr>
      <w:r>
        <w:t xml:space="preserve">   ironclothe    </w:t>
      </w:r>
      <w:r>
        <w:t xml:space="preserve">   vacuumcleaner    </w:t>
      </w:r>
      <w:r>
        <w:t xml:space="preserve">   fan    </w:t>
      </w:r>
      <w:r>
        <w:t xml:space="preserve">   ricecooker    </w:t>
      </w:r>
      <w:r>
        <w:t xml:space="preserve">   microwaveoven    </w:t>
      </w:r>
      <w:r>
        <w:t xml:space="preserve">   refrigerator    </w:t>
      </w:r>
      <w:r>
        <w:t xml:space="preserve">   icebox    </w:t>
      </w:r>
      <w:r>
        <w:t xml:space="preserve">   television     </w:t>
      </w:r>
      <w:r>
        <w:t xml:space="preserve">   hairiron    </w:t>
      </w:r>
      <w:r>
        <w:t xml:space="preserve">   electricstove    </w:t>
      </w:r>
      <w:r>
        <w:t xml:space="preserve">   blender    </w:t>
      </w:r>
      <w:r>
        <w:t xml:space="preserve">   CDplayer    </w:t>
      </w:r>
      <w:r>
        <w:t xml:space="preserve">   dryermachine    </w:t>
      </w:r>
      <w:r>
        <w:t xml:space="preserve">   lightbulb    </w:t>
      </w:r>
      <w:r>
        <w:t xml:space="preserve">   squeezer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appliances</dc:title>
  <dcterms:created xsi:type="dcterms:W3CDTF">2021-10-11T09:09:09Z</dcterms:created>
  <dcterms:modified xsi:type="dcterms:W3CDTF">2021-10-11T09:09:09Z</dcterms:modified>
</cp:coreProperties>
</file>