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&amp; away</w:t>
      </w:r>
    </w:p>
    <w:p>
      <w:pPr>
        <w:pStyle w:val="Questions"/>
      </w:pPr>
      <w:r>
        <w:t xml:space="preserve">1. ALELB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YOCBL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HOESDNPNOAMT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OLWWIL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O&amp;HMAAWEY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ESYBAMMRU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EAPMCALBH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NYDYSE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AALRASUTI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IUJTSN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TYOR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ACGRE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IRATSCNHI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ABECH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NGTOHS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EBSAHRT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SWAEV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AIUFEDGRSL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&amp; away</dc:title>
  <dcterms:created xsi:type="dcterms:W3CDTF">2021-10-11T09:10:10Z</dcterms:created>
  <dcterms:modified xsi:type="dcterms:W3CDTF">2021-10-11T09:10:10Z</dcterms:modified>
</cp:coreProperties>
</file>