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capsules    </w:t>
      </w:r>
      <w:r>
        <w:t xml:space="preserve">   tablets    </w:t>
      </w:r>
      <w:r>
        <w:t xml:space="preserve">   painkillers    </w:t>
      </w:r>
      <w:r>
        <w:t xml:space="preserve">   saline    </w:t>
      </w:r>
      <w:r>
        <w:t xml:space="preserve">   scissors    </w:t>
      </w:r>
      <w:r>
        <w:t xml:space="preserve">   appointment    </w:t>
      </w:r>
      <w:r>
        <w:t xml:space="preserve">   professional    </w:t>
      </w:r>
      <w:r>
        <w:t xml:space="preserve">   visit    </w:t>
      </w:r>
      <w:r>
        <w:t xml:space="preserve">   injection    </w:t>
      </w:r>
      <w:r>
        <w:t xml:space="preserve">   swabs    </w:t>
      </w:r>
      <w:r>
        <w:t xml:space="preserve">   reassure    </w:t>
      </w:r>
      <w:r>
        <w:t xml:space="preserve">   plaster    </w:t>
      </w:r>
      <w:r>
        <w:t xml:space="preserve">   empathy    </w:t>
      </w:r>
      <w:r>
        <w:t xml:space="preserve">   sympathy    </w:t>
      </w:r>
      <w:r>
        <w:t xml:space="preserve">   ointment    </w:t>
      </w:r>
      <w:r>
        <w:t xml:space="preserve">   disinfect    </w:t>
      </w:r>
      <w:r>
        <w:t xml:space="preserve">   clean    </w:t>
      </w:r>
      <w:r>
        <w:t xml:space="preserve">   infection    </w:t>
      </w:r>
      <w:r>
        <w:t xml:space="preserve">   thermometer    </w:t>
      </w:r>
      <w:r>
        <w:t xml:space="preserve">   patient    </w:t>
      </w:r>
      <w:r>
        <w:t xml:space="preserve">   bandages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care</dc:title>
  <dcterms:created xsi:type="dcterms:W3CDTF">2021-10-11T09:09:23Z</dcterms:created>
  <dcterms:modified xsi:type="dcterms:W3CDTF">2021-10-11T09:09:23Z</dcterms:modified>
</cp:coreProperties>
</file>