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cooking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recipe    </w:t>
      </w:r>
      <w:r>
        <w:t xml:space="preserve">   ovengloves    </w:t>
      </w:r>
      <w:r>
        <w:t xml:space="preserve">   grill    </w:t>
      </w:r>
      <w:r>
        <w:t xml:space="preserve">   tasting    </w:t>
      </w:r>
      <w:r>
        <w:t xml:space="preserve">   sink    </w:t>
      </w:r>
      <w:r>
        <w:t xml:space="preserve">   cleaning    </w:t>
      </w:r>
      <w:r>
        <w:t xml:space="preserve">   rollingpin    </w:t>
      </w:r>
      <w:r>
        <w:t xml:space="preserve">   equipment    </w:t>
      </w:r>
      <w:r>
        <w:t xml:space="preserve">   ingredients    </w:t>
      </w:r>
      <w:r>
        <w:t xml:space="preserve">   spoon    </w:t>
      </w:r>
      <w:r>
        <w:t xml:space="preserve">   saucepan    </w:t>
      </w:r>
      <w:r>
        <w:t xml:space="preserve">   frying    </w:t>
      </w:r>
      <w:r>
        <w:t xml:space="preserve">   chopping    </w:t>
      </w:r>
      <w:r>
        <w:t xml:space="preserve">   mixing    </w:t>
      </w:r>
      <w:r>
        <w:t xml:space="preserve">   choppingboard    </w:t>
      </w:r>
      <w:r>
        <w:t xml:space="preserve">   bowl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cooking </dc:title>
  <dcterms:created xsi:type="dcterms:W3CDTF">2021-10-11T09:09:47Z</dcterms:created>
  <dcterms:modified xsi:type="dcterms:W3CDTF">2021-10-11T09:09:47Z</dcterms:modified>
</cp:coreProperties>
</file>