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for the 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towels    </w:t>
      </w:r>
      <w:r>
        <w:t xml:space="preserve">   deposit    </w:t>
      </w:r>
      <w:r>
        <w:t xml:space="preserve">   bedding    </w:t>
      </w:r>
      <w:r>
        <w:t xml:space="preserve">   voucher    </w:t>
      </w:r>
      <w:r>
        <w:t xml:space="preserve">   case manager    </w:t>
      </w:r>
      <w:r>
        <w:t xml:space="preserve">   rent    </w:t>
      </w:r>
      <w:r>
        <w:t xml:space="preserve">   furniture    </w:t>
      </w:r>
      <w:r>
        <w:t xml:space="preserve">   box    </w:t>
      </w:r>
      <w:r>
        <w:t xml:space="preserve">   inspection    </w:t>
      </w:r>
      <w:r>
        <w:t xml:space="preserve">   dishes    </w:t>
      </w:r>
      <w:r>
        <w:t xml:space="preserve">   eviction    </w:t>
      </w:r>
      <w:r>
        <w:t xml:space="preserve">   dust pan    </w:t>
      </w:r>
      <w:r>
        <w:t xml:space="preserve">   broom    </w:t>
      </w:r>
      <w:r>
        <w:t xml:space="preserve">   lease    </w:t>
      </w:r>
      <w:r>
        <w:t xml:space="preserve">   curtains    </w:t>
      </w:r>
      <w:r>
        <w:t xml:space="preserve">  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for the Holidays </dc:title>
  <dcterms:created xsi:type="dcterms:W3CDTF">2021-10-12T14:24:55Z</dcterms:created>
  <dcterms:modified xsi:type="dcterms:W3CDTF">2021-10-12T14:24:55Z</dcterms:modified>
</cp:coreProperties>
</file>