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for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candycanes    </w:t>
      </w:r>
      <w:r>
        <w:t xml:space="preserve">   holly    </w:t>
      </w:r>
      <w:r>
        <w:t xml:space="preserve">   letter    </w:t>
      </w:r>
      <w:r>
        <w:t xml:space="preserve">   mistletoe    </w:t>
      </w:r>
      <w:r>
        <w:t xml:space="preserve">   hugs    </w:t>
      </w:r>
      <w:r>
        <w:t xml:space="preserve">   snowman    </w:t>
      </w:r>
      <w:r>
        <w:t xml:space="preserve">   scarf    </w:t>
      </w:r>
      <w:r>
        <w:t xml:space="preserve">   mittens    </w:t>
      </w:r>
      <w:r>
        <w:t xml:space="preserve">   sweater    </w:t>
      </w:r>
      <w:r>
        <w:t xml:space="preserve">   eggnog    </w:t>
      </w:r>
      <w:r>
        <w:t xml:space="preserve">   ham    </w:t>
      </w:r>
      <w:r>
        <w:t xml:space="preserve">   turkey    </w:t>
      </w:r>
      <w:r>
        <w:t xml:space="preserve">   ribbon    </w:t>
      </w:r>
      <w:r>
        <w:t xml:space="preserve">   tinsile    </w:t>
      </w:r>
      <w:r>
        <w:t xml:space="preserve">   chimney    </w:t>
      </w:r>
      <w:r>
        <w:t xml:space="preserve">   carols    </w:t>
      </w:r>
      <w:r>
        <w:t xml:space="preserve">   Noel    </w:t>
      </w:r>
      <w:r>
        <w:t xml:space="preserve">   angel    </w:t>
      </w:r>
      <w:r>
        <w:t xml:space="preserve">   lights    </w:t>
      </w:r>
      <w:r>
        <w:t xml:space="preserve">   green    </w:t>
      </w:r>
      <w:r>
        <w:t xml:space="preserve">   red    </w:t>
      </w:r>
      <w:r>
        <w:t xml:space="preserve">   silver    </w:t>
      </w:r>
      <w:r>
        <w:t xml:space="preserve">   gold    </w:t>
      </w:r>
      <w:r>
        <w:t xml:space="preserve">   Santa    </w:t>
      </w:r>
      <w:r>
        <w:t xml:space="preserve">   elves    </w:t>
      </w:r>
      <w:r>
        <w:t xml:space="preserve">   tradition    </w:t>
      </w:r>
      <w:r>
        <w:t xml:space="preserve">   wreath    </w:t>
      </w:r>
      <w:r>
        <w:t xml:space="preserve">   Rudolph    </w:t>
      </w:r>
      <w:r>
        <w:t xml:space="preserve">   stockings    </w:t>
      </w:r>
      <w:r>
        <w:t xml:space="preserve">   December    </w:t>
      </w:r>
      <w:r>
        <w:t xml:space="preserve">   laughter    </w:t>
      </w:r>
      <w:r>
        <w:t xml:space="preserve">   ornaments    </w:t>
      </w:r>
      <w:r>
        <w:t xml:space="preserve">   family    </w:t>
      </w:r>
      <w:r>
        <w:t xml:space="preserve">   presents    </w:t>
      </w:r>
      <w:r>
        <w:t xml:space="preserve">   cookies    </w:t>
      </w:r>
      <w:r>
        <w:t xml:space="preserve">   gingerbread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for the Holidays</dc:title>
  <dcterms:created xsi:type="dcterms:W3CDTF">2021-10-12T14:23:56Z</dcterms:created>
  <dcterms:modified xsi:type="dcterms:W3CDTF">2021-10-12T14:23:56Z</dcterms:modified>
</cp:coreProperties>
</file>