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maintenance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extended    </w:t>
      </w:r>
      <w:r>
        <w:t xml:space="preserve">   limited    </w:t>
      </w:r>
      <w:r>
        <w:t xml:space="preserve">   Full    </w:t>
      </w:r>
      <w:r>
        <w:t xml:space="preserve">   Warranties    </w:t>
      </w:r>
      <w:r>
        <w:t xml:space="preserve">   weather stripping    </w:t>
      </w:r>
      <w:r>
        <w:t xml:space="preserve">   Filters    </w:t>
      </w:r>
      <w:r>
        <w:t xml:space="preserve">   Maintenance    </w:t>
      </w:r>
      <w:r>
        <w:t xml:space="preserve">   electrical    </w:t>
      </w:r>
      <w:r>
        <w:t xml:space="preserve">   plumbing    </w:t>
      </w:r>
      <w:r>
        <w:t xml:space="preserve">   Walls    </w:t>
      </w:r>
      <w:r>
        <w:t xml:space="preserve">   Repairs    </w:t>
      </w:r>
      <w:r>
        <w:t xml:space="preserve">   Floors    </w:t>
      </w:r>
      <w:r>
        <w:t xml:space="preserve">   Upholstery    </w:t>
      </w:r>
      <w:r>
        <w:t xml:space="preserve">   Carpet    </w:t>
      </w:r>
      <w:r>
        <w:t xml:space="preserve">   Cleaning Teechniques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maintenance techniques</dc:title>
  <dcterms:created xsi:type="dcterms:W3CDTF">2021-10-11T09:09:22Z</dcterms:created>
  <dcterms:modified xsi:type="dcterms:W3CDTF">2021-10-11T09:09:22Z</dcterms:modified>
</cp:coreProperties>
</file>