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cloth    </w:t>
      </w:r>
      <w:r>
        <w:t xml:space="preserve">   dak    </w:t>
      </w:r>
      <w:r>
        <w:t xml:space="preserve">   dave    </w:t>
      </w:r>
      <w:r>
        <w:t xml:space="preserve">   dishes    </w:t>
      </w:r>
      <w:r>
        <w:t xml:space="preserve">   ela    </w:t>
      </w:r>
      <w:r>
        <w:t xml:space="preserve">   encouraging    </w:t>
      </w:r>
      <w:r>
        <w:t xml:space="preserve">   farm    </w:t>
      </w:r>
      <w:r>
        <w:t xml:space="preserve">   fly    </w:t>
      </w:r>
      <w:r>
        <w:t xml:space="preserve">   ganwar    </w:t>
      </w:r>
      <w:r>
        <w:t xml:space="preserve">   gol    </w:t>
      </w:r>
      <w:r>
        <w:t xml:space="preserve">   hannah    </w:t>
      </w:r>
      <w:r>
        <w:t xml:space="preserve">   home of the brave    </w:t>
      </w:r>
      <w:r>
        <w:t xml:space="preserve">   kek    </w:t>
      </w:r>
      <w:r>
        <w:t xml:space="preserve">   lou    </w:t>
      </w:r>
      <w:r>
        <w:t xml:space="preserve">   lual    </w:t>
      </w:r>
      <w:r>
        <w:t xml:space="preserve">   minesota    </w:t>
      </w:r>
      <w:r>
        <w:t xml:space="preserve">   mom    </w:t>
      </w:r>
      <w:r>
        <w:t xml:space="preserve">   money    </w:t>
      </w:r>
      <w:r>
        <w:t xml:space="preserve">   moron boy    </w:t>
      </w:r>
      <w:r>
        <w:t xml:space="preserve">   nostalgia    </w:t>
      </w:r>
      <w:r>
        <w:t xml:space="preserve">   optimistic    </w:t>
      </w:r>
      <w:r>
        <w:t xml:space="preserve">   refugee    </w:t>
      </w:r>
      <w:r>
        <w:t xml:space="preserve">   runing away    </w:t>
      </w:r>
      <w:r>
        <w:t xml:space="preserve">   sudan    </w:t>
      </w:r>
      <w:r>
        <w:t xml:space="preserve">   war    </w:t>
      </w:r>
      <w:r>
        <w:t xml:space="preserve">   washing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</dc:title>
  <dcterms:created xsi:type="dcterms:W3CDTF">2021-10-11T09:09:41Z</dcterms:created>
  <dcterms:modified xsi:type="dcterms:W3CDTF">2021-10-11T09:09:41Z</dcterms:modified>
</cp:coreProperties>
</file>