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Home of the Brave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constitution    </w:t>
      </w:r>
      <w:r>
        <w:t xml:space="preserve">   independent    </w:t>
      </w:r>
      <w:r>
        <w:t xml:space="preserve">   veteran    </w:t>
      </w:r>
      <w:r>
        <w:t xml:space="preserve">   truth    </w:t>
      </w:r>
      <w:r>
        <w:t xml:space="preserve">   freedom    </w:t>
      </w:r>
      <w:r>
        <w:t xml:space="preserve">   sacrifice    </w:t>
      </w:r>
      <w:r>
        <w:t xml:space="preserve">   respect    </w:t>
      </w:r>
      <w:r>
        <w:t xml:space="preserve">   flag    </w:t>
      </w:r>
      <w:r>
        <w:t xml:space="preserve">   america    </w:t>
      </w:r>
      <w:r>
        <w:t xml:space="preserve">   honest    </w:t>
      </w:r>
      <w:r>
        <w:t xml:space="preserve">   loyal    </w:t>
      </w:r>
      <w:r>
        <w:t xml:space="preserve">   scout    </w:t>
      </w:r>
      <w:r>
        <w:t xml:space="preserve">   Patriotic    </w:t>
      </w:r>
      <w:r>
        <w:t xml:space="preserve">   Brave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of the Brave</dc:title>
  <dcterms:created xsi:type="dcterms:W3CDTF">2021-10-11T09:09:47Z</dcterms:created>
  <dcterms:modified xsi:type="dcterms:W3CDTF">2021-10-11T09:09:47Z</dcterms:modified>
</cp:coreProperties>
</file>