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katherineapplegate    </w:t>
      </w:r>
      <w:r>
        <w:t xml:space="preserve">   africanproverb    </w:t>
      </w:r>
      <w:r>
        <w:t xml:space="preserve">   Idioms    </w:t>
      </w:r>
      <w:r>
        <w:t xml:space="preserve">   Louise    </w:t>
      </w:r>
      <w:r>
        <w:t xml:space="preserve">   Chocolatemilk    </w:t>
      </w:r>
      <w:r>
        <w:t xml:space="preserve">   TVmachine    </w:t>
      </w:r>
      <w:r>
        <w:t xml:space="preserve">   Lual    </w:t>
      </w:r>
      <w:r>
        <w:t xml:space="preserve">   Nyatal    </w:t>
      </w:r>
      <w:r>
        <w:t xml:space="preserve">   Ganwar    </w:t>
      </w:r>
      <w:r>
        <w:t xml:space="preserve">   Minnesota    </w:t>
      </w:r>
      <w:r>
        <w:t xml:space="preserve">   Flyingboat    </w:t>
      </w:r>
      <w:r>
        <w:t xml:space="preserve">   Hannah    </w:t>
      </w:r>
      <w:r>
        <w:t xml:space="preserve">   reunites    </w:t>
      </w:r>
      <w:r>
        <w:t xml:space="preserve">   adjustment    </w:t>
      </w:r>
      <w:r>
        <w:t xml:space="preserve">   nomadic    </w:t>
      </w:r>
      <w:r>
        <w:t xml:space="preserve">   Kek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2021-10-11T09:09:54Z</dcterms:created>
  <dcterms:modified xsi:type="dcterms:W3CDTF">2021-10-11T09:09:54Z</dcterms:modified>
</cp:coreProperties>
</file>