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Mama    </w:t>
      </w:r>
      <w:r>
        <w:t xml:space="preserve">   Aunt    </w:t>
      </w:r>
      <w:r>
        <w:t xml:space="preserve">   Pain    </w:t>
      </w:r>
      <w:r>
        <w:t xml:space="preserve">   Grass    </w:t>
      </w:r>
      <w:r>
        <w:t xml:space="preserve">   Ganwar    </w:t>
      </w:r>
      <w:r>
        <w:t xml:space="preserve">   Hannah    </w:t>
      </w:r>
      <w:r>
        <w:t xml:space="preserve">   School    </w:t>
      </w:r>
      <w:r>
        <w:t xml:space="preserve">   Lou    </w:t>
      </w:r>
      <w:r>
        <w:t xml:space="preserve">   Store    </w:t>
      </w:r>
      <w:r>
        <w:t xml:space="preserve">   Dave    </w:t>
      </w:r>
      <w:r>
        <w:t xml:space="preserve">   America    </w:t>
      </w:r>
      <w:r>
        <w:t xml:space="preserve">   Cow    </w:t>
      </w:r>
      <w:r>
        <w:t xml:space="preserve">   Gol    </w:t>
      </w:r>
      <w:r>
        <w:t xml:space="preserve">   TV    </w:t>
      </w:r>
      <w:r>
        <w:t xml:space="preserve">   Kek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</dc:title>
  <dcterms:created xsi:type="dcterms:W3CDTF">2021-10-11T09:09:32Z</dcterms:created>
  <dcterms:modified xsi:type="dcterms:W3CDTF">2021-10-11T09:09:32Z</dcterms:modified>
</cp:coreProperties>
</file>