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 an animal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rattling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 back in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sit or lie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heavy weight to 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pays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showing respect-rude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against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slowly w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chew and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droop or sink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lean</w:t>
            </w:r>
          </w:p>
        </w:tc>
      </w:tr>
    </w:tbl>
    <w:p>
      <w:pPr>
        <w:pStyle w:val="WordBankMedium"/>
      </w:pPr>
      <w:r>
        <w:t xml:space="preserve">   vast    </w:t>
      </w:r>
      <w:r>
        <w:t xml:space="preserve">   nudge    </w:t>
      </w:r>
      <w:r>
        <w:t xml:space="preserve">   shiny    </w:t>
      </w:r>
      <w:r>
        <w:t xml:space="preserve">   dung    </w:t>
      </w:r>
      <w:r>
        <w:t xml:space="preserve">   gnaw    </w:t>
      </w:r>
      <w:r>
        <w:t xml:space="preserve">   sag    </w:t>
      </w:r>
      <w:r>
        <w:t xml:space="preserve">   burden    </w:t>
      </w:r>
      <w:r>
        <w:t xml:space="preserve">   vanish    </w:t>
      </w:r>
      <w:r>
        <w:t xml:space="preserve">   weary    </w:t>
      </w:r>
      <w:r>
        <w:t xml:space="preserve">   grin    </w:t>
      </w:r>
      <w:r>
        <w:t xml:space="preserve">   tilt    </w:t>
      </w:r>
      <w:r>
        <w:t xml:space="preserve">   client    </w:t>
      </w:r>
      <w:r>
        <w:t xml:space="preserve">   idiom    </w:t>
      </w:r>
      <w:r>
        <w:t xml:space="preserve">   sprawl    </w:t>
      </w:r>
      <w:r>
        <w:t xml:space="preserve">   clatter    </w:t>
      </w:r>
      <w:r>
        <w:t xml:space="preserve">   impolite    </w:t>
      </w:r>
      <w:r>
        <w:t xml:space="preserve">   cringe    </w:t>
      </w:r>
      <w:r>
        <w:t xml:space="preserve">   graze    </w:t>
      </w:r>
      <w:r>
        <w:t xml:space="preserve">   trudge    </w:t>
      </w:r>
      <w:r>
        <w:t xml:space="preserve">   cradle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 Vocabulary Part 2</dc:title>
  <dcterms:created xsi:type="dcterms:W3CDTF">2021-10-11T09:10:18Z</dcterms:created>
  <dcterms:modified xsi:type="dcterms:W3CDTF">2021-10-11T09:10:18Z</dcterms:modified>
</cp:coreProperties>
</file>