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 of the Brave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Brave    </w:t>
      </w:r>
      <w:r>
        <w:t xml:space="preserve">   Courageous    </w:t>
      </w:r>
      <w:r>
        <w:t xml:space="preserve">   Lual    </w:t>
      </w:r>
      <w:r>
        <w:t xml:space="preserve">   Dave    </w:t>
      </w:r>
      <w:r>
        <w:t xml:space="preserve">   Nyatal    </w:t>
      </w:r>
      <w:r>
        <w:t xml:space="preserve">   Freedom    </w:t>
      </w:r>
      <w:r>
        <w:t xml:space="preserve">   Cow    </w:t>
      </w:r>
      <w:r>
        <w:t xml:space="preserve">   Gol    </w:t>
      </w:r>
      <w:r>
        <w:t xml:space="preserve">   Pessimistic    </w:t>
      </w:r>
      <w:r>
        <w:t xml:space="preserve">   America    </w:t>
      </w:r>
      <w:r>
        <w:t xml:space="preserve">   Minnesota    </w:t>
      </w:r>
      <w:r>
        <w:t xml:space="preserve">   Refugee    </w:t>
      </w:r>
      <w:r>
        <w:t xml:space="preserve">   Sudan    </w:t>
      </w:r>
      <w:r>
        <w:t xml:space="preserve">   Hopeful    </w:t>
      </w:r>
      <w:r>
        <w:t xml:space="preserve">   Hannah    </w:t>
      </w:r>
      <w:r>
        <w:t xml:space="preserve">   Ganwar    </w:t>
      </w:r>
      <w:r>
        <w:t xml:space="preserve">   Kek    </w:t>
      </w:r>
      <w:r>
        <w:t xml:space="preserve">   Optimistic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of the Brave</dc:title>
  <dcterms:created xsi:type="dcterms:W3CDTF">2021-10-11T09:10:20Z</dcterms:created>
  <dcterms:modified xsi:type="dcterms:W3CDTF">2021-10-11T09:10:20Z</dcterms:modified>
</cp:coreProperties>
</file>