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on the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community of living things that depend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breaking down, as in the break down of rock by wind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prolonged period of below average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such as stones and sand deposited by water , wind, or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drained by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traditional beliefs, myths, tales, and practices of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water in the air that falls to the earth as rain or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derived from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of rock that holds water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contained in the same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barrier of trees and shrubs that protects against the wind and reduces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moisture,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prepare the land for planting crops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on the Range</dc:title>
  <dcterms:created xsi:type="dcterms:W3CDTF">2021-10-11T09:11:10Z</dcterms:created>
  <dcterms:modified xsi:type="dcterms:W3CDTF">2021-10-11T09:11:10Z</dcterms:modified>
</cp:coreProperties>
</file>