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usually in big buildings and take you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sort of outdoor platform, usually outside a bedroom or a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to get you up and down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look through it to see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top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room where people relax, read a book or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a fireplace you will need it for the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where you park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where you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room where people eat but don't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flowers and plants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the way to get in and out of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where you have a shower or a bath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vocabulary</dc:title>
  <dcterms:created xsi:type="dcterms:W3CDTF">2021-10-11T09:10:22Z</dcterms:created>
  <dcterms:modified xsi:type="dcterms:W3CDTF">2021-10-11T09:10:22Z</dcterms:modified>
</cp:coreProperties>
</file>