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compassion    </w:t>
      </w:r>
      <w:r>
        <w:t xml:space="preserve">   repositioning    </w:t>
      </w:r>
      <w:r>
        <w:t xml:space="preserve">   transfers    </w:t>
      </w:r>
      <w:r>
        <w:t xml:space="preserve">   diabetes    </w:t>
      </w:r>
      <w:r>
        <w:t xml:space="preserve">   health    </w:t>
      </w:r>
      <w:r>
        <w:t xml:space="preserve">   mobility    </w:t>
      </w:r>
      <w:r>
        <w:t xml:space="preserve">   friends    </w:t>
      </w:r>
      <w:r>
        <w:t xml:space="preserve">   listening    </w:t>
      </w:r>
      <w:r>
        <w:t xml:space="preserve">   caring    </w:t>
      </w:r>
      <w:r>
        <w:t xml:space="preserve">   visits    </w:t>
      </w:r>
      <w:r>
        <w:t xml:space="preserve">   doctor    </w:t>
      </w:r>
      <w:r>
        <w:t xml:space="preserve">   nurse    </w:t>
      </w:r>
      <w:r>
        <w:t xml:space="preserve">   equipment    </w:t>
      </w:r>
      <w:r>
        <w:t xml:space="preserve">   footcare    </w:t>
      </w:r>
      <w:r>
        <w:t xml:space="preserve">   activites    </w:t>
      </w:r>
      <w:r>
        <w:t xml:space="preserve">   dressing    </w:t>
      </w:r>
      <w:r>
        <w:t xml:space="preserve">   family    </w:t>
      </w:r>
      <w:r>
        <w:t xml:space="preserve">   wheelchair    </w:t>
      </w:r>
      <w:r>
        <w:t xml:space="preserve">   clients    </w:t>
      </w:r>
      <w:r>
        <w:t xml:space="preserve">   homecare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Homecare</dc:title>
  <dcterms:created xsi:type="dcterms:W3CDTF">2021-10-11T09:11:13Z</dcterms:created>
  <dcterms:modified xsi:type="dcterms:W3CDTF">2021-10-11T09:11:13Z</dcterms:modified>
</cp:coreProperties>
</file>