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Homecare nurses</w:t>
      </w:r>
    </w:p>
    <w:p>
      <w:pPr>
        <w:pStyle w:val="Questions"/>
      </w:pPr>
      <w:r>
        <w:t xml:space="preserve">1. ECRTER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ALLF MASSSSEETN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SOAIS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CSINILEDPI QSTREEU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SPLSEPUI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FNSRERTA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DAMRIEEC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XYEOGN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LGVEOS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EMD ILEOPRF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LALC OANND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EMOH BUNOD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NHDA HEYIENG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BGA TUNCHQIEE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YSCNIAIHP RORDE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Homecare nurses</dc:title>
  <dcterms:created xsi:type="dcterms:W3CDTF">2021-10-11T09:10:57Z</dcterms:created>
  <dcterms:modified xsi:type="dcterms:W3CDTF">2021-10-11T09:10:57Z</dcterms:modified>
</cp:coreProperties>
</file>