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hot chocolate    </w:t>
      </w:r>
      <w:r>
        <w:t xml:space="preserve">   nachos    </w:t>
      </w:r>
      <w:r>
        <w:t xml:space="preserve">   popcorn    </w:t>
      </w:r>
      <w:r>
        <w:t xml:space="preserve">   stadium    </w:t>
      </w:r>
      <w:r>
        <w:t xml:space="preserve">   excitement    </w:t>
      </w:r>
      <w:r>
        <w:t xml:space="preserve">   win    </w:t>
      </w:r>
      <w:r>
        <w:t xml:space="preserve">   crowd    </w:t>
      </w:r>
      <w:r>
        <w:t xml:space="preserve">   goal    </w:t>
      </w:r>
      <w:r>
        <w:t xml:space="preserve">   drill team    </w:t>
      </w:r>
      <w:r>
        <w:t xml:space="preserve">   concession stand    </w:t>
      </w:r>
      <w:r>
        <w:t xml:space="preserve">   drum line    </w:t>
      </w:r>
      <w:r>
        <w:t xml:space="preserve">   field    </w:t>
      </w:r>
      <w:r>
        <w:t xml:space="preserve">   defense    </w:t>
      </w:r>
      <w:r>
        <w:t xml:space="preserve">   offense    </w:t>
      </w:r>
      <w:r>
        <w:t xml:space="preserve">   touchdown    </w:t>
      </w:r>
      <w:r>
        <w:t xml:space="preserve">   football    </w:t>
      </w:r>
      <w:r>
        <w:t xml:space="preserve">   Hereford    </w:t>
      </w:r>
      <w:r>
        <w:t xml:space="preserve">   white    </w:t>
      </w:r>
      <w:r>
        <w:t xml:space="preserve">   maroon    </w:t>
      </w:r>
      <w:r>
        <w:t xml:space="preserve">   band    </w:t>
      </w:r>
      <w:r>
        <w:t xml:space="preserve">   cheerleaders    </w:t>
      </w:r>
      <w:r>
        <w:t xml:space="preserve">   candy    </w:t>
      </w:r>
      <w:r>
        <w:t xml:space="preserve">   floats    </w:t>
      </w:r>
      <w:r>
        <w:t xml:space="preserve">   parade    </w:t>
      </w:r>
      <w:r>
        <w:t xml:space="preserve">   bells    </w:t>
      </w:r>
      <w:r>
        <w:t xml:space="preserve">   garters    </w:t>
      </w:r>
      <w:r>
        <w:t xml:space="preserve">   mums    </w:t>
      </w:r>
      <w:r>
        <w:t xml:space="preserve">   Herd    </w:t>
      </w:r>
      <w:r>
        <w:t xml:space="preserve">   Whitefaces    </w:t>
      </w:r>
      <w:r>
        <w:t xml:space="preserve">   homecoming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</dc:title>
  <dcterms:created xsi:type="dcterms:W3CDTF">2021-10-11T09:11:08Z</dcterms:created>
  <dcterms:modified xsi:type="dcterms:W3CDTF">2021-10-11T09:11:08Z</dcterms:modified>
</cp:coreProperties>
</file>