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they had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Siblings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the kids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 and ----- sailed them across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Smartest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Took care of them from the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Their mom left them in a parking lot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Sibling that gets into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met Louis and Edie at: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Mamma is found in a ---------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Aunt Cilla is 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Hires them to crop his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story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are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lives in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 2 kids from college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 Eunice's' mom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they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 ------ that takes care of the siblings for a fourth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Siblings that thinks about things before they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Eunice wants to be a --- because she is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mom ---------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2021-10-11T09:11:18Z</dcterms:created>
  <dcterms:modified xsi:type="dcterms:W3CDTF">2021-10-11T09:11:18Z</dcterms:modified>
</cp:coreProperties>
</file>