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 Thomas was a professor of what discipline at Eastern Michigan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Gwaltney recently built a new home in Raleigh,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Keith and Carolina hail from what part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Parks Scott and his brother both have a wife 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and Cathy Gwaltney hail from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 and Mildred like to sing a funny song that takes a humorous look at what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Jerry Richard Gwaltney has how many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 county official in Isle of Wight County,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Anita Race hails from what town in Virginia named after a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a Gwaltney who married a Gwaltney and lives at Indika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Dr. Gwartney is a professor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Danny is a ______________ minister in southern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is the mayor of what town in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Cha-Chi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daddy operated an old-time Threshing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 2019</dc:title>
  <dcterms:created xsi:type="dcterms:W3CDTF">2021-10-11T09:10:59Z</dcterms:created>
  <dcterms:modified xsi:type="dcterms:W3CDTF">2021-10-11T09:10:59Z</dcterms:modified>
</cp:coreProperties>
</file>