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Homecoming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cartwheel    </w:t>
      </w:r>
      <w:r>
        <w:t xml:space="preserve">   hike    </w:t>
      </w:r>
      <w:r>
        <w:t xml:space="preserve">   lateral    </w:t>
      </w:r>
      <w:r>
        <w:t xml:space="preserve">   pass    </w:t>
      </w:r>
      <w:r>
        <w:t xml:space="preserve">   tackle    </w:t>
      </w:r>
      <w:r>
        <w:t xml:space="preserve">   opponent    </w:t>
      </w:r>
      <w:r>
        <w:t xml:space="preserve">   playoffs    </w:t>
      </w:r>
      <w:r>
        <w:t xml:space="preserve">   district    </w:t>
      </w:r>
      <w:r>
        <w:t xml:space="preserve">   pressbox    </w:t>
      </w:r>
      <w:r>
        <w:t xml:space="preserve">   official    </w:t>
      </w:r>
      <w:r>
        <w:t xml:space="preserve">   homecoming    </w:t>
      </w:r>
      <w:r>
        <w:t xml:space="preserve">   gloves    </w:t>
      </w:r>
      <w:r>
        <w:t xml:space="preserve">   gold    </w:t>
      </w:r>
      <w:r>
        <w:t xml:space="preserve">   purple    </w:t>
      </w:r>
      <w:r>
        <w:t xml:space="preserve">   chiefs    </w:t>
      </w:r>
      <w:r>
        <w:t xml:space="preserve">   chieftains    </w:t>
      </w:r>
      <w:r>
        <w:t xml:space="preserve">   loss    </w:t>
      </w:r>
      <w:r>
        <w:t xml:space="preserve">   wins    </w:t>
      </w:r>
      <w:r>
        <w:t xml:space="preserve">   half    </w:t>
      </w:r>
      <w:r>
        <w:t xml:space="preserve">   quarter    </w:t>
      </w:r>
      <w:r>
        <w:t xml:space="preserve">   kickoff    </w:t>
      </w:r>
      <w:r>
        <w:t xml:space="preserve">   popcorn    </w:t>
      </w:r>
      <w:r>
        <w:t xml:space="preserve">   bell    </w:t>
      </w:r>
      <w:r>
        <w:t xml:space="preserve">   bus    </w:t>
      </w:r>
      <w:r>
        <w:t xml:space="preserve">   bench    </w:t>
      </w:r>
      <w:r>
        <w:t xml:space="preserve">   scoreboard    </w:t>
      </w:r>
      <w:r>
        <w:t xml:space="preserve">   first down    </w:t>
      </w:r>
      <w:r>
        <w:t xml:space="preserve">   cleats    </w:t>
      </w:r>
      <w:r>
        <w:t xml:space="preserve">   helmet    </w:t>
      </w:r>
      <w:r>
        <w:t xml:space="preserve">   megaphone    </w:t>
      </w:r>
      <w:r>
        <w:t xml:space="preserve">   pompoms    </w:t>
      </w:r>
      <w:r>
        <w:t xml:space="preserve">   band director    </w:t>
      </w:r>
      <w:r>
        <w:t xml:space="preserve">   coaches    </w:t>
      </w:r>
      <w:r>
        <w:t xml:space="preserve">   water boy    </w:t>
      </w:r>
      <w:r>
        <w:t xml:space="preserve">   lights    </w:t>
      </w:r>
      <w:r>
        <w:t xml:space="preserve">   national anthem    </w:t>
      </w:r>
      <w:r>
        <w:t xml:space="preserve">   alma mater    </w:t>
      </w:r>
      <w:r>
        <w:t xml:space="preserve">   fight song    </w:t>
      </w:r>
      <w:r>
        <w:t xml:space="preserve">   band    </w:t>
      </w:r>
      <w:r>
        <w:t xml:space="preserve">   whistle    </w:t>
      </w:r>
      <w:r>
        <w:t xml:space="preserve">   referees    </w:t>
      </w:r>
      <w:r>
        <w:t xml:space="preserve">   bleachers    </w:t>
      </w:r>
      <w:r>
        <w:t xml:space="preserve">   stadium    </w:t>
      </w:r>
      <w:r>
        <w:t xml:space="preserve">   concession stand    </w:t>
      </w:r>
      <w:r>
        <w:t xml:space="preserve">   fans    </w:t>
      </w:r>
      <w:r>
        <w:t xml:space="preserve">   flowers    </w:t>
      </w:r>
      <w:r>
        <w:t xml:space="preserve">   crowns    </w:t>
      </w:r>
      <w:r>
        <w:t xml:space="preserve">   king    </w:t>
      </w:r>
      <w:r>
        <w:t xml:space="preserve">   queen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Homecoming</dc:title>
  <dcterms:created xsi:type="dcterms:W3CDTF">2021-10-11T09:09:56Z</dcterms:created>
  <dcterms:modified xsi:type="dcterms:W3CDTF">2021-10-11T09:09:56Z</dcterms:modified>
</cp:coreProperties>
</file>