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Band    </w:t>
      </w:r>
      <w:r>
        <w:t xml:space="preserve">   Dance    </w:t>
      </w:r>
      <w:r>
        <w:t xml:space="preserve">   Shiloh    </w:t>
      </w:r>
      <w:r>
        <w:t xml:space="preserve">   Kansas    </w:t>
      </w:r>
      <w:r>
        <w:t xml:space="preserve">   Oakland    </w:t>
      </w:r>
      <w:r>
        <w:t xml:space="preserve">   Cheerleader    </w:t>
      </w:r>
      <w:r>
        <w:t xml:space="preserve">   Blue    </w:t>
      </w:r>
      <w:r>
        <w:t xml:space="preserve">   Purple    </w:t>
      </w:r>
      <w:r>
        <w:t xml:space="preserve">   Orange    </w:t>
      </w:r>
      <w:r>
        <w:t xml:space="preserve">   Throwback    </w:t>
      </w:r>
      <w:r>
        <w:t xml:space="preserve">   Twin    </w:t>
      </w:r>
      <w:r>
        <w:t xml:space="preserve">   Witch    </w:t>
      </w:r>
      <w:r>
        <w:t xml:space="preserve">   Merica    </w:t>
      </w:r>
      <w:r>
        <w:t xml:space="preserve">   Twister    </w:t>
      </w:r>
      <w:r>
        <w:t xml:space="preserve">   Oz    </w:t>
      </w:r>
      <w:r>
        <w:t xml:space="preserve">   Court    </w:t>
      </w:r>
      <w:r>
        <w:t xml:space="preserve">   King    </w:t>
      </w:r>
      <w:r>
        <w:t xml:space="preserve">   Queen    </w:t>
      </w:r>
      <w:r>
        <w:t xml:space="preserve">   Titans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2021-10-11T09:10:10Z</dcterms:created>
  <dcterms:modified xsi:type="dcterms:W3CDTF">2021-10-11T09:10:10Z</dcterms:modified>
</cp:coreProperties>
</file>