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Homecoming COX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feeling as you run out of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Lore Plans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 Saleswoman in Ouro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 Au Diable 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Flashback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Eastern Gang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 _ _ _ guard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Villain ,"Electric ?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Task Force Mashup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Reichsman on Primal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Archery Adventurer in Croatoa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Damage Melee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Adamaster's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Posi's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Kalinda's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Badge for saving the Fortune 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Powerful Origin based Enhancements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Ally in Mender Silos TF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Homecoming COX</dc:title>
  <dcterms:created xsi:type="dcterms:W3CDTF">2021-10-11T09:11:34Z</dcterms:created>
  <dcterms:modified xsi:type="dcterms:W3CDTF">2021-10-11T09:11:34Z</dcterms:modified>
</cp:coreProperties>
</file>