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Homecoming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Inevitable  /  Certain  to happen;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full of or swarming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Splicing  /  Join or connect a rope by interweaving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Quelled  /  To put an end to a rebellion or other disorder typically by the use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Circuitous  /  A route or journey longer than the most direct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Bulkhead  /  A dividing wall or barrier between compartments in a ship, aircraft, or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Exhilarated  /  Very happy, animated,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Woeful  /  Characterized by, expressive of, or causing sorrow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fill or b resent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Repress  /  To subdue someone or something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Abate  /  Something hostile, threatening, or negative becomes less intense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Clustered  /  Growing or situated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Bobbling  /  Move with an irregular bouncing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Concourse  /  A large open area inside or in front of a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Resolutely  /  In an admirably purposeful, determined,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Grimace  /  An ugly, twisted expression on a person's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Tenuous  /  Very weak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Sauntered  /  To walk slow, relaxed manner, without hurry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Milling  /  A machine designed to cut or shape metal using a rotating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Berths  /  A ship's allotted place at a wharf 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Homecoming Pt.2</dc:title>
  <dcterms:created xsi:type="dcterms:W3CDTF">2021-10-11T09:11:20Z</dcterms:created>
  <dcterms:modified xsi:type="dcterms:W3CDTF">2021-10-11T09:11:20Z</dcterms:modified>
</cp:coreProperties>
</file>