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Homecoming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dresses    </w:t>
      </w:r>
      <w:r>
        <w:t xml:space="preserve">   dance    </w:t>
      </w:r>
      <w:r>
        <w:t xml:space="preserve">   parade    </w:t>
      </w:r>
      <w:r>
        <w:t xml:space="preserve">   homecoming    </w:t>
      </w:r>
      <w:r>
        <w:t xml:space="preserve">   touchdown    </w:t>
      </w:r>
      <w:r>
        <w:t xml:space="preserve">   coaches    </w:t>
      </w:r>
      <w:r>
        <w:t xml:space="preserve">   cheerleaders    </w:t>
      </w:r>
      <w:r>
        <w:t xml:space="preserve">   football    </w:t>
      </w:r>
      <w:r>
        <w:t xml:space="preserve">   bulldogs    </w:t>
      </w:r>
      <w:r>
        <w:t xml:space="preserve">   kickoff    </w:t>
      </w:r>
      <w:r>
        <w:t xml:space="preserve">   king    </w:t>
      </w:r>
      <w:r>
        <w:t xml:space="preserve">   queen    </w:t>
      </w:r>
      <w:r>
        <w:t xml:space="preserve">   court    </w:t>
      </w:r>
      <w:r>
        <w:t xml:space="preserve">   pep rally    </w:t>
      </w:r>
      <w:r>
        <w:t xml:space="preserve">   defense    </w:t>
      </w:r>
      <w:r>
        <w:t xml:space="preserve">   offense    </w:t>
      </w:r>
      <w:r>
        <w:t xml:space="preserve">   victory    </w:t>
      </w:r>
      <w:r>
        <w:t xml:space="preserve">   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 Week</dc:title>
  <dcterms:created xsi:type="dcterms:W3CDTF">2021-10-11T09:10:45Z</dcterms:created>
  <dcterms:modified xsi:type="dcterms:W3CDTF">2021-10-11T09:10:45Z</dcterms:modified>
</cp:coreProperties>
</file>