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Tickets    </w:t>
      </w:r>
      <w:r>
        <w:t xml:space="preserve">   Homecoming    </w:t>
      </w:r>
      <w:r>
        <w:t xml:space="preserve">   Games    </w:t>
      </w:r>
      <w:r>
        <w:t xml:space="preserve">   Dancing    </w:t>
      </w:r>
      <w:r>
        <w:t xml:space="preserve">   Nachos    </w:t>
      </w:r>
      <w:r>
        <w:t xml:space="preserve">   Pizza    </w:t>
      </w:r>
      <w:r>
        <w:t xml:space="preserve">   Party    </w:t>
      </w:r>
      <w:r>
        <w:t xml:space="preserve">   Date    </w:t>
      </w:r>
      <w:r>
        <w:t xml:space="preserve">   Bulldogs    </w:t>
      </w:r>
      <w:r>
        <w:t xml:space="preserve">   Spirit Week    </w:t>
      </w:r>
      <w:r>
        <w:t xml:space="preserve">   Stars    </w:t>
      </w:r>
      <w:r>
        <w:t xml:space="preserve">   Heels    </w:t>
      </w:r>
      <w:r>
        <w:t xml:space="preserve">   Football    </w:t>
      </w:r>
      <w:r>
        <w:t xml:space="preserve">   Pep Rally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2021-10-11T09:10:35Z</dcterms:created>
  <dcterms:modified xsi:type="dcterms:W3CDTF">2021-10-11T09:10:35Z</dcterms:modified>
</cp:coreProperties>
</file>