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    </w:t>
      </w:r>
      <w:r>
        <w:t xml:space="preserve">   fight    </w:t>
      </w:r>
      <w:r>
        <w:t xml:space="preserve">   go    </w:t>
      </w:r>
      <w:r>
        <w:t xml:space="preserve">   band    </w:t>
      </w:r>
      <w:r>
        <w:t xml:space="preserve">   varsity    </w:t>
      </w:r>
      <w:r>
        <w:t xml:space="preserve">   hometeam    </w:t>
      </w:r>
      <w:r>
        <w:t xml:space="preserve">   coaches    </w:t>
      </w:r>
      <w:r>
        <w:t xml:space="preserve">   team    </w:t>
      </w:r>
      <w:r>
        <w:t xml:space="preserve">   players    </w:t>
      </w:r>
      <w:r>
        <w:t xml:space="preserve">   danceteam    </w:t>
      </w:r>
      <w:r>
        <w:t xml:space="preserve">   cheerleaders    </w:t>
      </w:r>
      <w:r>
        <w:t xml:space="preserve">   lights    </w:t>
      </w:r>
      <w:r>
        <w:t xml:space="preserve">   night    </w:t>
      </w:r>
      <w:r>
        <w:t xml:space="preserve">   friday    </w:t>
      </w:r>
      <w:r>
        <w:t xml:space="preserve">   wave    </w:t>
      </w:r>
      <w:r>
        <w:t xml:space="preserve">   beatpatriots    </w:t>
      </w:r>
      <w:r>
        <w:t xml:space="preserve">   gocats    </w:t>
      </w:r>
      <w:r>
        <w:t xml:space="preserve">   wildcats    </w:t>
      </w:r>
      <w:r>
        <w:t xml:space="preserve">   punt    </w:t>
      </w:r>
      <w:r>
        <w:t xml:space="preserve">   kick    </w:t>
      </w:r>
      <w:r>
        <w:t xml:space="preserve">   pass    </w:t>
      </w:r>
      <w:r>
        <w:t xml:space="preserve">   score    </w:t>
      </w:r>
      <w:r>
        <w:t xml:space="preserve">   goal    </w:t>
      </w:r>
      <w:r>
        <w:t xml:space="preserve">   targeting    </w:t>
      </w:r>
      <w:r>
        <w:t xml:space="preserve">   firstdown    </w:t>
      </w:r>
      <w:r>
        <w:t xml:space="preserve">   pompom    </w:t>
      </w:r>
      <w:r>
        <w:t xml:space="preserve">   float    </w:t>
      </w:r>
      <w:r>
        <w:t xml:space="preserve">   parade    </w:t>
      </w:r>
      <w:r>
        <w:t xml:space="preserve">   touchdown    </w:t>
      </w:r>
      <w:r>
        <w:t xml:space="preserve">   homecoming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2021-10-11T09:10:42Z</dcterms:created>
  <dcterms:modified xsi:type="dcterms:W3CDTF">2021-10-11T09:10:42Z</dcterms:modified>
</cp:coreProperties>
</file>