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Homecoming part2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full of or swarming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jib or foresail whose foot extends aft of the mast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sail set on the after side of the mainmast in a fore- and aft-rigged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body of a ship or other vessel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something rapidly and with a spitting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complex of buildings containing a number of individually owned apartments.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longer than the most direct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 boat or ship is moored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uncertain, indefinite, or unclear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weak or slight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merry-go-round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 part2 words</dc:title>
  <dcterms:created xsi:type="dcterms:W3CDTF">2021-10-11T09:10:55Z</dcterms:created>
  <dcterms:modified xsi:type="dcterms:W3CDTF">2021-10-11T09:10:55Z</dcterms:modified>
</cp:coreProperties>
</file>