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Home-front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president during WWII. Last name only.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act that transformed all manufactures to produce war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famous role model to encourage women into the workforce?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garden did people plant to provide fruits and vegetables for personal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cartoon artist persuaded the public to support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popular Air Force Base was used in WWII in Arizona?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economic problem in America did World War II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people reduce the amount of food they ate in order to give their share to a soldier over seas?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Germany, Italy, and Japan group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attacked the United States on December 7,1941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United States, Great Britain and Russia group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Home-front</dc:title>
  <dcterms:created xsi:type="dcterms:W3CDTF">2021-10-11T09:11:02Z</dcterms:created>
  <dcterms:modified xsi:type="dcterms:W3CDTF">2021-10-11T09:11:02Z</dcterms:modified>
</cp:coreProperties>
</file>