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harp    </w:t>
      </w:r>
      <w:r>
        <w:t xml:space="preserve">   suspendedcoffee    </w:t>
      </w:r>
      <w:r>
        <w:t xml:space="preserve">   humans    </w:t>
      </w:r>
      <w:r>
        <w:t xml:space="preserve">   tent    </w:t>
      </w:r>
      <w:r>
        <w:t xml:space="preserve">   rucksack    </w:t>
      </w:r>
      <w:r>
        <w:t xml:space="preserve">   feed    </w:t>
      </w:r>
      <w:r>
        <w:t xml:space="preserve">   rehome    </w:t>
      </w:r>
      <w:r>
        <w:t xml:space="preserve">   help    </w:t>
      </w:r>
      <w:r>
        <w:t xml:space="preserve">   donations    </w:t>
      </w:r>
      <w:r>
        <w:t xml:space="preserve">   nightshelters    </w:t>
      </w:r>
      <w:r>
        <w:t xml:space="preserve">   soupkitchens    </w:t>
      </w:r>
      <w:r>
        <w:t xml:space="preserve">   cold    </w:t>
      </w:r>
      <w:r>
        <w:t xml:space="preserve">   sleepingrough    </w:t>
      </w:r>
      <w:r>
        <w:t xml:space="preserve">   begging    </w:t>
      </w:r>
      <w:r>
        <w:t xml:space="preserve">   alone    </w:t>
      </w:r>
      <w:r>
        <w:t xml:space="preserve">   streetspirit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Homelesness</dc:title>
  <dcterms:created xsi:type="dcterms:W3CDTF">2021-10-11T09:10:18Z</dcterms:created>
  <dcterms:modified xsi:type="dcterms:W3CDTF">2021-10-11T09:10:18Z</dcterms:modified>
</cp:coreProperties>
</file>