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Survival    </w:t>
      </w:r>
      <w:r>
        <w:t xml:space="preserve">   Food Bank    </w:t>
      </w:r>
      <w:r>
        <w:t xml:space="preserve">   Pure in Heart    </w:t>
      </w:r>
      <w:r>
        <w:t xml:space="preserve">   God    </w:t>
      </w:r>
      <w:r>
        <w:t xml:space="preserve">   Need Help    </w:t>
      </w:r>
      <w:r>
        <w:t xml:space="preserve">   Beggar    </w:t>
      </w:r>
      <w:r>
        <w:t xml:space="preserve">   Need Food    </w:t>
      </w:r>
      <w:r>
        <w:t xml:space="preserve">   Unemployed    </w:t>
      </w:r>
      <w:r>
        <w:t xml:space="preserve">   Poor    </w:t>
      </w:r>
      <w:r>
        <w:t xml:space="preserve">   Shelter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2021-10-11T09:11:21Z</dcterms:created>
  <dcterms:modified xsi:type="dcterms:W3CDTF">2021-10-11T09:11:21Z</dcterms:modified>
</cp:coreProperties>
</file>