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Sleeping    </w:t>
      </w:r>
      <w:r>
        <w:t xml:space="preserve">   Tired    </w:t>
      </w:r>
      <w:r>
        <w:t xml:space="preserve">   Homeless    </w:t>
      </w:r>
      <w:r>
        <w:t xml:space="preserve">   Cold    </w:t>
      </w:r>
      <w:r>
        <w:t xml:space="preserve">   Begging    </w:t>
      </w:r>
      <w:r>
        <w:t xml:space="preserve">   Donations    </w:t>
      </w:r>
      <w:r>
        <w:t xml:space="preserve">   Hunger    </w:t>
      </w:r>
      <w:r>
        <w:t xml:space="preserve">   Wet    </w:t>
      </w:r>
      <w:r>
        <w:t xml:space="preserve">   Rough    </w:t>
      </w:r>
      <w:r>
        <w:t xml:space="preserve">   Help    </w:t>
      </w:r>
      <w:r>
        <w:t xml:space="preserve">   Volunteers    </w:t>
      </w:r>
      <w:r>
        <w:t xml:space="preserve">   tents    </w:t>
      </w:r>
      <w:r>
        <w:t xml:space="preserve">   Humans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</dc:title>
  <dcterms:created xsi:type="dcterms:W3CDTF">2021-10-11T09:11:27Z</dcterms:created>
  <dcterms:modified xsi:type="dcterms:W3CDTF">2021-10-11T09:11:27Z</dcterms:modified>
</cp:coreProperties>
</file>