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Homeless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alone    </w:t>
      </w:r>
      <w:r>
        <w:t xml:space="preserve">   begging    </w:t>
      </w:r>
      <w:r>
        <w:t xml:space="preserve">   blanket    </w:t>
      </w:r>
      <w:r>
        <w:t xml:space="preserve">   cold    </w:t>
      </w:r>
      <w:r>
        <w:t xml:space="preserve">   help    </w:t>
      </w:r>
      <w:r>
        <w:t xml:space="preserve">   homeless    </w:t>
      </w:r>
      <w:r>
        <w:t xml:space="preserve">   houseless    </w:t>
      </w:r>
      <w:r>
        <w:t xml:space="preserve">   money    </w:t>
      </w:r>
      <w:r>
        <w:t xml:space="preserve">   nothing    </w:t>
      </w:r>
      <w:r>
        <w:t xml:space="preserve">   strangers    </w:t>
      </w:r>
      <w:r>
        <w:t xml:space="preserve">   suffering    </w:t>
      </w:r>
      <w:r>
        <w:t xml:space="preserve">   violent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Homeless</dc:title>
  <dcterms:created xsi:type="dcterms:W3CDTF">2021-10-11T09:10:39Z</dcterms:created>
  <dcterms:modified xsi:type="dcterms:W3CDTF">2021-10-11T09:10:39Z</dcterms:modified>
</cp:coreProperties>
</file>