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 Awareness (Time for Change)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do they refer to those who become monthly donors to Saint Johns program for Real Change?(two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provides the 18% public funding to Saint Johns?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Method is used for Loaves and Fishes?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 resource for and support the homeless.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Shelter provides help to Women and Children?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 In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Dining where can support the employment training of Saint Johns Clients?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House center is in partnership with who? (They accept donations within their giving edge profile)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made in honor of the homeless who have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every bottle of wine selected through a wines for _ _ _ _ _ _ _ _ tasting, a portion of the proceeds are donated to support our programs for the homeless and impoverished.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Awareness (Time for Change)</dc:title>
  <dcterms:created xsi:type="dcterms:W3CDTF">2021-10-11T09:10:09Z</dcterms:created>
  <dcterms:modified xsi:type="dcterms:W3CDTF">2021-10-11T09:10:09Z</dcterms:modified>
</cp:coreProperties>
</file>