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Homeless Bird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Theek Hai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Nahin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Gadha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Bhojan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Sahee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Kho  Gaya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Dhanyavaad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Oopar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Svaagat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Kitaab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Maarg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Sadak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Kutta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Bird Crossword</dc:title>
  <dcterms:created xsi:type="dcterms:W3CDTF">2021-10-11T09:11:00Z</dcterms:created>
  <dcterms:modified xsi:type="dcterms:W3CDTF">2021-10-11T09:11:00Z</dcterms:modified>
</cp:coreProperties>
</file>