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 Bird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in hindi means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 hindi means funny?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in hindi means smart?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in hindi means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in hindi means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in hindi means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in hindi means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in hindi means fun?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in hindi means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in hindi means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in hindi means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in hindi means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in hindi means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in hindi means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in hindi means tree?</w:t>
            </w:r>
          </w:p>
        </w:tc>
      </w:tr>
    </w:tbl>
    <w:p>
      <w:pPr>
        <w:pStyle w:val="WordBankMedium"/>
      </w:pPr>
      <w:r>
        <w:t xml:space="preserve">   Bhojan    </w:t>
      </w:r>
      <w:r>
        <w:t xml:space="preserve">   pey    </w:t>
      </w:r>
      <w:r>
        <w:t xml:space="preserve">   skool    </w:t>
      </w:r>
      <w:r>
        <w:t xml:space="preserve">   pahelee    </w:t>
      </w:r>
      <w:r>
        <w:t xml:space="preserve">   kutta    </w:t>
      </w:r>
      <w:r>
        <w:t xml:space="preserve">   ladaka    </w:t>
      </w:r>
      <w:r>
        <w:t xml:space="preserve">   ladakee    </w:t>
      </w:r>
      <w:r>
        <w:t xml:space="preserve">   maza    </w:t>
      </w:r>
      <w:r>
        <w:t xml:space="preserve">   udaas    </w:t>
      </w:r>
      <w:r>
        <w:t xml:space="preserve">   khush    </w:t>
      </w:r>
      <w:r>
        <w:t xml:space="preserve">   hoshiyaar    </w:t>
      </w:r>
      <w:r>
        <w:t xml:space="preserve">   Khel    </w:t>
      </w:r>
      <w:r>
        <w:t xml:space="preserve">   ped    </w:t>
      </w:r>
      <w:r>
        <w:t xml:space="preserve">   billee    </w:t>
      </w:r>
      <w:r>
        <w:t xml:space="preserve">   majedaar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Puzzle </dc:title>
  <dcterms:created xsi:type="dcterms:W3CDTF">2021-10-11T09:10:58Z</dcterms:created>
  <dcterms:modified xsi:type="dcterms:W3CDTF">2021-10-11T09:10:58Z</dcterms:modified>
</cp:coreProperties>
</file>