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Homeless Bird Word Scramble</w:t>
      </w:r>
    </w:p>
    <w:p>
      <w:pPr>
        <w:pStyle w:val="Questions"/>
      </w:pPr>
      <w:r>
        <w:t xml:space="preserve">1. KBOCEN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IETPY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TPUIMNED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FLIRTEE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NERDVO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EMOUQS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ANIVE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AEVANRD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EONMLS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FAIPCY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SINPOEN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SIERBC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Bird Word Scramble</dc:title>
  <dcterms:created xsi:type="dcterms:W3CDTF">2021-10-11T09:11:19Z</dcterms:created>
  <dcterms:modified xsi:type="dcterms:W3CDTF">2021-10-11T09:11:19Z</dcterms:modified>
</cp:coreProperties>
</file>