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Bird (Words can be horizontal, vertical,and diagonal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sassur    </w:t>
      </w:r>
      <w:r>
        <w:t xml:space="preserve">   sass    </w:t>
      </w:r>
      <w:r>
        <w:t xml:space="preserve">   raji    </w:t>
      </w:r>
      <w:r>
        <w:t xml:space="preserve">   koly    </w:t>
      </w:r>
      <w:r>
        <w:t xml:space="preserve">   chandra    </w:t>
      </w:r>
      <w:r>
        <w:t xml:space="preserve">   rickshaw    </w:t>
      </w:r>
      <w:r>
        <w:t xml:space="preserve">   lotus    </w:t>
      </w:r>
      <w:r>
        <w:t xml:space="preserve">   widow    </w:t>
      </w:r>
      <w:r>
        <w:t xml:space="preserve">   temple    </w:t>
      </w:r>
      <w:r>
        <w:t xml:space="preserve">   bandicoot    </w:t>
      </w:r>
      <w:r>
        <w:t xml:space="preserve">   monsoon    </w:t>
      </w:r>
      <w:r>
        <w:t xml:space="preserve">   hari    </w:t>
      </w:r>
      <w:r>
        <w:t xml:space="preserve">   ganges    </w:t>
      </w:r>
      <w:r>
        <w:t xml:space="preserve">   sari    </w:t>
      </w:r>
      <w:r>
        <w:t xml:space="preserve">   saffron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(Words can be horizontal, vertical,and diagonal</dc:title>
  <dcterms:created xsi:type="dcterms:W3CDTF">2021-10-11T09:10:20Z</dcterms:created>
  <dcterms:modified xsi:type="dcterms:W3CDTF">2021-10-11T09:10:20Z</dcterms:modified>
</cp:coreProperties>
</file>